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7FDA" w14:textId="220DA8BF" w:rsidR="00424CCB" w:rsidRDefault="00424CCB">
      <w:pPr>
        <w:pStyle w:val="Nadpis1"/>
        <w:rPr>
          <w:noProof/>
        </w:rPr>
      </w:pPr>
      <w:r w:rsidRPr="00424CC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257BB" wp14:editId="224CD2D9">
                <wp:simplePos x="0" y="0"/>
                <wp:positionH relativeFrom="column">
                  <wp:posOffset>264160</wp:posOffset>
                </wp:positionH>
                <wp:positionV relativeFrom="paragraph">
                  <wp:posOffset>434340</wp:posOffset>
                </wp:positionV>
                <wp:extent cx="1130300" cy="1190625"/>
                <wp:effectExtent l="0" t="0" r="12700" b="28575"/>
                <wp:wrapNone/>
                <wp:docPr id="40332310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DE28A" w14:textId="77777777" w:rsidR="00424CCB" w:rsidRDefault="00424CCB" w:rsidP="00424C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F49F12" wp14:editId="3A876376">
                                  <wp:extent cx="917575" cy="1089660"/>
                                  <wp:effectExtent l="19050" t="0" r="0" b="0"/>
                                  <wp:docPr id="1844078332" name="Obrázek 0" descr="Znak_ob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Znak_obc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7575" cy="1089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257B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0.8pt;margin-top:34.2pt;width:89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" strokecolor="white [3212]">
                <v:textbox>
                  <w:txbxContent>
                    <w:p w14:paraId="291DE28A" w14:textId="77777777" w:rsidR="00424CCB" w:rsidRDefault="00424CCB" w:rsidP="00424CCB">
                      <w:r>
                        <w:rPr>
                          <w:noProof/>
                        </w:rPr>
                        <w:drawing>
                          <wp:inline distT="0" distB="0" distL="0" distR="0" wp14:anchorId="63F49F12" wp14:editId="3A876376">
                            <wp:extent cx="917575" cy="1089660"/>
                            <wp:effectExtent l="19050" t="0" r="0" b="0"/>
                            <wp:docPr id="1844078332" name="Obrázek 0" descr="Znak_ob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Znak_obce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7575" cy="1089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D6803E7" w14:textId="1066A0DA" w:rsidR="00D27D19" w:rsidRPr="00D27D19" w:rsidRDefault="00D27D19" w:rsidP="00D27D19">
      <w:pPr>
        <w:pStyle w:val="Odstavecseseznamem"/>
        <w:rPr>
          <w:b/>
          <w:bCs/>
          <w:lang w:val="cs-CZ"/>
        </w:rPr>
      </w:pPr>
      <w:r w:rsidRPr="00D27D19">
        <w:rPr>
          <w:rFonts w:ascii="Segoe UI Emoji" w:hAnsi="Segoe UI Emoji" w:cs="Segoe UI Emoji"/>
          <w:lang w:val="cs-CZ"/>
        </w:rPr>
        <w:t>📢</w:t>
      </w:r>
      <w:r w:rsidRPr="00D27D19">
        <w:rPr>
          <w:lang w:val="cs-CZ"/>
        </w:rPr>
        <w:t> </w:t>
      </w:r>
      <w:proofErr w:type="spellStart"/>
      <w:r w:rsidRPr="00D27D19">
        <w:rPr>
          <w:b/>
          <w:bCs/>
          <w:lang w:val="cs-CZ"/>
        </w:rPr>
        <w:t>Info</w:t>
      </w:r>
      <w:proofErr w:type="spellEnd"/>
    </w:p>
    <w:p w14:paraId="5469805B" w14:textId="77777777" w:rsidR="00D27D19" w:rsidRDefault="00D27D19" w:rsidP="00D27D19">
      <w:pPr>
        <w:pStyle w:val="Odstavecseseznamem"/>
        <w:rPr>
          <w:lang w:val="cs-CZ"/>
        </w:rPr>
      </w:pPr>
    </w:p>
    <w:p w14:paraId="462A4120" w14:textId="5FAB6C45" w:rsidR="00D27D19" w:rsidRPr="001554CE" w:rsidRDefault="00D27D19" w:rsidP="00D27D19">
      <w:pPr>
        <w:rPr>
          <w:sz w:val="40"/>
          <w:szCs w:val="40"/>
          <w:lang w:val="cs-CZ"/>
        </w:rPr>
      </w:pPr>
      <w:r>
        <w:rPr>
          <w:rFonts w:ascii="Segoe UI Emoji" w:hAnsi="Segoe UI Emoji" w:cs="Segoe UI Emoji"/>
          <w:lang w:val="cs-CZ"/>
        </w:rPr>
        <w:t xml:space="preserve">                                               </w:t>
      </w:r>
      <w:r w:rsidR="001554CE" w:rsidRPr="001554CE">
        <w:rPr>
          <w:rFonts w:ascii="Segoe UI Emoji" w:hAnsi="Segoe UI Emoji" w:cs="Segoe UI Emoji"/>
          <w:sz w:val="40"/>
          <w:szCs w:val="40"/>
          <w:lang w:val="cs-CZ"/>
        </w:rPr>
        <w:t xml:space="preserve">      </w:t>
      </w:r>
      <w:r w:rsidRPr="001554CE">
        <w:rPr>
          <w:rFonts w:ascii="Segoe UI Emoji" w:hAnsi="Segoe UI Emoji" w:cs="Segoe UI Emoji"/>
          <w:sz w:val="40"/>
          <w:szCs w:val="40"/>
          <w:lang w:val="cs-CZ"/>
        </w:rPr>
        <w:t>📢</w:t>
      </w:r>
      <w:r w:rsidRPr="001554CE">
        <w:rPr>
          <w:sz w:val="40"/>
          <w:szCs w:val="40"/>
          <w:lang w:val="cs-CZ"/>
        </w:rPr>
        <w:t> </w:t>
      </w:r>
      <w:r w:rsidRPr="001554CE">
        <w:rPr>
          <w:b/>
          <w:bCs/>
          <w:sz w:val="40"/>
          <w:szCs w:val="40"/>
          <w:lang w:val="cs-CZ"/>
        </w:rPr>
        <w:t>Informace pro občany</w:t>
      </w:r>
    </w:p>
    <w:p w14:paraId="04F4E426" w14:textId="22029E21" w:rsidR="00D27D19" w:rsidRPr="001554CE" w:rsidRDefault="001554CE" w:rsidP="001554CE">
      <w:pPr>
        <w:pStyle w:val="Odstavecseseznamem"/>
        <w:rPr>
          <w:lang w:val="cs-CZ"/>
        </w:rPr>
      </w:pPr>
      <w:r>
        <w:rPr>
          <w:noProof/>
        </w:rPr>
        <w:t xml:space="preserve">                                                        </w:t>
      </w:r>
      <w:r w:rsidR="00D27D19" w:rsidRPr="00D27D19">
        <w:rPr>
          <w:noProof/>
          <w:lang w:val="cs-CZ"/>
        </w:rPr>
        <mc:AlternateContent>
          <mc:Choice Requires="wps">
            <w:drawing>
              <wp:inline distT="0" distB="0" distL="0" distR="0" wp14:anchorId="196EF434" wp14:editId="0F90EAB2">
                <wp:extent cx="304800" cy="304800"/>
                <wp:effectExtent l="0" t="0" r="0" b="0"/>
                <wp:docPr id="2026206691" name="Obdélník 4" descr="Czech POINT – Český Podací Ověřovací Informační Národní Terminá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52824E" id="Obdélník 4" o:spid="_x0000_s1026" alt="Czech POINT – Český Podací Ověřovací Informační Národní Terminá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554CE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2940F96" wp14:editId="6526E095">
                <wp:extent cx="304800" cy="304800"/>
                <wp:effectExtent l="0" t="0" r="0" b="0"/>
                <wp:docPr id="1218223088" name="AutoShape 3" descr="Czech POINT – Český Podací Ověřovací Informační Národní Terminá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F7FCA" id="AutoShape 3" o:spid="_x0000_s1026" alt="Czech POINT – Český Podací Ověřovací Informační Národní Terminá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cs-CZ"/>
        </w:rPr>
        <mc:AlternateContent>
          <mc:Choice Requires="wpg">
            <w:drawing>
              <wp:inline distT="0" distB="0" distL="0" distR="0" wp14:anchorId="1B2E268D" wp14:editId="0C4FEBC1">
                <wp:extent cx="1863725" cy="858520"/>
                <wp:effectExtent l="0" t="0" r="3175" b="0"/>
                <wp:docPr id="1423693005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3725" cy="858520"/>
                          <a:chOff x="0" y="0"/>
                          <a:chExt cx="6886575" cy="4497070"/>
                        </a:xfrm>
                      </wpg:grpSpPr>
                      <pic:pic xmlns:pic="http://schemas.openxmlformats.org/drawingml/2006/picture">
                        <pic:nvPicPr>
                          <pic:cNvPr id="296701072" name="Obrázek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6575" cy="412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8504518" name="Textové pole 7"/>
                        <wps:cNvSpPr txBox="1"/>
                        <wps:spPr>
                          <a:xfrm>
                            <a:off x="0" y="4124325"/>
                            <a:ext cx="6886575" cy="37274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0316B8E" w14:textId="0027DEE6" w:rsidR="001554CE" w:rsidRPr="001554CE" w:rsidRDefault="001554CE" w:rsidP="001554C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1554CE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 xml:space="preserve">Tato </w:t>
                                </w:r>
                                <w:proofErr w:type="spellStart"/>
                                <w:r w:rsidRPr="001554CE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fotka</w:t>
                                </w:r>
                                <w:proofErr w:type="spellEnd"/>
                              </w:hyperlink>
                              <w:r w:rsidRPr="001554CE">
                                <w:rPr>
                                  <w:sz w:val="18"/>
                                  <w:szCs w:val="18"/>
                                </w:rPr>
                                <w:t xml:space="preserve"> od </w:t>
                              </w:r>
                              <w:proofErr w:type="spellStart"/>
                              <w:r w:rsidRPr="001554CE">
                                <w:rPr>
                                  <w:sz w:val="18"/>
                                  <w:szCs w:val="18"/>
                                </w:rPr>
                                <w:t>autora</w:t>
                              </w:r>
                              <w:proofErr w:type="spellEnd"/>
                              <w:r w:rsidRPr="001554CE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1554CE">
                                <w:rPr>
                                  <w:sz w:val="18"/>
                                  <w:szCs w:val="18"/>
                                </w:rPr>
                                <w:t>Neznámý</w:t>
                              </w:r>
                              <w:proofErr w:type="spellEnd"/>
                              <w:r w:rsidRPr="001554CE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1554CE">
                                <w:rPr>
                                  <w:sz w:val="18"/>
                                  <w:szCs w:val="18"/>
                                </w:rPr>
                                <w:t>autor</w:t>
                              </w:r>
                              <w:proofErr w:type="spellEnd"/>
                              <w:r w:rsidRPr="001554CE">
                                <w:rPr>
                                  <w:sz w:val="18"/>
                                  <w:szCs w:val="18"/>
                                </w:rPr>
                                <w:t xml:space="preserve"> s </w:t>
                              </w:r>
                              <w:proofErr w:type="spellStart"/>
                              <w:r w:rsidRPr="001554CE">
                                <w:rPr>
                                  <w:sz w:val="18"/>
                                  <w:szCs w:val="18"/>
                                </w:rPr>
                                <w:t>licencí</w:t>
                              </w:r>
                              <w:proofErr w:type="spellEnd"/>
                              <w:r w:rsidRPr="001554CE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0" w:history="1">
                                <w:r w:rsidRPr="001554CE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E268D" id="Skupina 8" o:spid="_x0000_s1027" style="width:146.75pt;height:67.6pt;mso-position-horizontal-relative:char;mso-position-vertical-relative:line" coordsize="68865,449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6" o:spid="_x0000_s1028" type="#_x0000_t75" style="position:absolute;width:68865;height:4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">
                  <v:imagedata r:id="rId11" o:title=""/>
                </v:shape>
                <v:shape id="Textové pole 7" o:spid="_x0000_s1029" type="#_x0000_t202" style="position:absolute;top:41243;width:68865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" stroked="f">
                  <v:textbox>
                    <w:txbxContent>
                      <w:p w14:paraId="10316B8E" w14:textId="0027DEE6" w:rsidR="001554CE" w:rsidRPr="001554CE" w:rsidRDefault="001554CE" w:rsidP="001554C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1554CE">
                            <w:rPr>
                              <w:rStyle w:val="Hypertextovodkaz"/>
                              <w:sz w:val="18"/>
                              <w:szCs w:val="18"/>
                            </w:rPr>
                            <w:t xml:space="preserve">Tato </w:t>
                          </w:r>
                          <w:proofErr w:type="spellStart"/>
                          <w:r w:rsidRPr="001554CE">
                            <w:rPr>
                              <w:rStyle w:val="Hypertextovodkaz"/>
                              <w:sz w:val="18"/>
                              <w:szCs w:val="18"/>
                            </w:rPr>
                            <w:t>fotka</w:t>
                          </w:r>
                          <w:proofErr w:type="spellEnd"/>
                        </w:hyperlink>
                        <w:r w:rsidRPr="001554CE">
                          <w:rPr>
                            <w:sz w:val="18"/>
                            <w:szCs w:val="18"/>
                          </w:rPr>
                          <w:t xml:space="preserve"> od </w:t>
                        </w:r>
                        <w:proofErr w:type="spellStart"/>
                        <w:r w:rsidRPr="001554CE">
                          <w:rPr>
                            <w:sz w:val="18"/>
                            <w:szCs w:val="18"/>
                          </w:rPr>
                          <w:t>autora</w:t>
                        </w:r>
                        <w:proofErr w:type="spellEnd"/>
                        <w:r w:rsidRPr="001554CE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554CE">
                          <w:rPr>
                            <w:sz w:val="18"/>
                            <w:szCs w:val="18"/>
                          </w:rPr>
                          <w:t>Neznámý</w:t>
                        </w:r>
                        <w:proofErr w:type="spellEnd"/>
                        <w:r w:rsidRPr="001554CE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554CE">
                          <w:rPr>
                            <w:sz w:val="18"/>
                            <w:szCs w:val="18"/>
                          </w:rPr>
                          <w:t>autor</w:t>
                        </w:r>
                        <w:proofErr w:type="spellEnd"/>
                        <w:r w:rsidRPr="001554CE">
                          <w:rPr>
                            <w:sz w:val="18"/>
                            <w:szCs w:val="18"/>
                          </w:rPr>
                          <w:t xml:space="preserve"> s </w:t>
                        </w:r>
                        <w:proofErr w:type="spellStart"/>
                        <w:r w:rsidRPr="001554CE">
                          <w:rPr>
                            <w:sz w:val="18"/>
                            <w:szCs w:val="18"/>
                          </w:rPr>
                          <w:t>licencí</w:t>
                        </w:r>
                        <w:proofErr w:type="spellEnd"/>
                        <w:r w:rsidRPr="001554CE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hyperlink r:id="rId13" w:history="1">
                          <w:r w:rsidRPr="001554CE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2ED87D" w14:textId="2B253CE6" w:rsidR="00D27D19" w:rsidRPr="00D27D19" w:rsidRDefault="00D27D19" w:rsidP="001554CE">
      <w:pPr>
        <w:pStyle w:val="Odstavecseseznamem"/>
        <w:jc w:val="center"/>
        <w:rPr>
          <w:lang w:val="cs-CZ"/>
        </w:rPr>
      </w:pPr>
    </w:p>
    <w:p w14:paraId="7EDC855E" w14:textId="77777777" w:rsidR="001554CE" w:rsidRDefault="00D27D19" w:rsidP="001554CE">
      <w:pPr>
        <w:pStyle w:val="Odstavecseseznamem"/>
        <w:ind w:left="0"/>
        <w:jc w:val="center"/>
        <w:rPr>
          <w:lang w:val="cs-CZ"/>
        </w:rPr>
      </w:pPr>
      <w:r w:rsidRPr="00D27D19">
        <w:rPr>
          <w:lang w:val="cs-CZ"/>
        </w:rPr>
        <w:t>Na našem Obecním úřadě je k dispozici služba </w:t>
      </w:r>
      <w:r w:rsidRPr="00D27D19">
        <w:rPr>
          <w:b/>
          <w:bCs/>
          <w:lang w:val="cs-CZ"/>
        </w:rPr>
        <w:t>Czech POINT</w:t>
      </w:r>
      <w:r w:rsidRPr="00D27D19">
        <w:rPr>
          <w:lang w:val="cs-CZ"/>
        </w:rPr>
        <w:t>.</w:t>
      </w:r>
    </w:p>
    <w:p w14:paraId="3685A694" w14:textId="764637ED" w:rsidR="00D27D19" w:rsidRPr="001554CE" w:rsidRDefault="00D27D19" w:rsidP="001554CE">
      <w:pPr>
        <w:pStyle w:val="Odstavecseseznamem"/>
        <w:ind w:left="0"/>
        <w:jc w:val="center"/>
        <w:rPr>
          <w:lang w:val="cs-CZ"/>
        </w:rPr>
      </w:pPr>
      <w:r w:rsidRPr="001554CE">
        <w:rPr>
          <w:lang w:val="cs-CZ"/>
        </w:rPr>
        <w:t>"Místo, kde si rychle vyřídíš </w:t>
      </w:r>
      <w:r w:rsidRPr="001554CE">
        <w:rPr>
          <w:b/>
          <w:bCs/>
          <w:lang w:val="cs-CZ"/>
        </w:rPr>
        <w:t>oficiální výpisy bez běhání po úřadech"</w:t>
      </w:r>
    </w:p>
    <w:p w14:paraId="4054500F" w14:textId="77777777" w:rsidR="00D27D19" w:rsidRPr="00D27D19" w:rsidRDefault="00D27D19" w:rsidP="001554CE">
      <w:pPr>
        <w:pStyle w:val="Odstavecseseznamem"/>
        <w:jc w:val="center"/>
        <w:rPr>
          <w:lang w:val="cs-CZ"/>
        </w:rPr>
      </w:pPr>
      <w:r w:rsidRPr="00D27D19">
        <w:rPr>
          <w:lang w:val="cs-CZ"/>
        </w:rPr>
        <w:br/>
      </w:r>
    </w:p>
    <w:p w14:paraId="7D90368C" w14:textId="77777777" w:rsidR="00D27D19" w:rsidRPr="00D27D19" w:rsidRDefault="00D27D19" w:rsidP="00D27D19">
      <w:pPr>
        <w:pStyle w:val="Odstavecseseznamem"/>
        <w:rPr>
          <w:lang w:val="cs-CZ"/>
        </w:rPr>
      </w:pPr>
      <w:r w:rsidRPr="00D27D19">
        <w:rPr>
          <w:lang w:val="cs-CZ"/>
        </w:rPr>
        <w:t>Díky této službě si u nás můžete jednoduše vyřídit například:</w:t>
      </w:r>
    </w:p>
    <w:p w14:paraId="208996AB" w14:textId="77777777" w:rsidR="00D27D19" w:rsidRPr="00D27D19" w:rsidRDefault="00D27D19" w:rsidP="00D27D19">
      <w:pPr>
        <w:pStyle w:val="Odstavecseseznamem"/>
        <w:rPr>
          <w:lang w:val="cs-CZ"/>
        </w:rPr>
      </w:pPr>
      <w:r w:rsidRPr="00D27D19">
        <w:rPr>
          <w:b/>
          <w:bCs/>
          <w:lang w:val="cs-CZ"/>
        </w:rPr>
        <w:t>Výpis z katastru nemovitostí:</w:t>
      </w:r>
      <w:r w:rsidRPr="00D27D19">
        <w:rPr>
          <w:lang w:val="cs-CZ"/>
        </w:rPr>
        <w:t> Ověřený výpis listu vlastnictví (podle LV nebo seznamu nemovitostí).</w:t>
      </w:r>
    </w:p>
    <w:p w14:paraId="5965D0B2" w14:textId="77777777" w:rsidR="00D27D19" w:rsidRPr="00D27D19" w:rsidRDefault="00D27D19" w:rsidP="00D27D19">
      <w:pPr>
        <w:pStyle w:val="Odstavecseseznamem"/>
        <w:rPr>
          <w:lang w:val="cs-CZ"/>
        </w:rPr>
      </w:pPr>
      <w:r w:rsidRPr="00D27D19">
        <w:rPr>
          <w:b/>
          <w:bCs/>
          <w:lang w:val="cs-CZ"/>
        </w:rPr>
        <w:t>Výpis z obchodního rejstříku:</w:t>
      </w:r>
      <w:r w:rsidRPr="00D27D19">
        <w:rPr>
          <w:lang w:val="cs-CZ"/>
        </w:rPr>
        <w:t> Úplný výpis nebo výpis platných údajů o firmě.</w:t>
      </w:r>
    </w:p>
    <w:p w14:paraId="32042DCF" w14:textId="77777777" w:rsidR="00D27D19" w:rsidRPr="00D27D19" w:rsidRDefault="00D27D19" w:rsidP="00D27D19">
      <w:pPr>
        <w:pStyle w:val="Odstavecseseznamem"/>
        <w:rPr>
          <w:lang w:val="cs-CZ"/>
        </w:rPr>
      </w:pPr>
      <w:r w:rsidRPr="00D27D19">
        <w:rPr>
          <w:b/>
          <w:bCs/>
          <w:lang w:val="cs-CZ"/>
        </w:rPr>
        <w:t>Výpis ze živnostenského rejstříku:</w:t>
      </w:r>
      <w:r w:rsidRPr="00D27D19">
        <w:rPr>
          <w:lang w:val="cs-CZ"/>
        </w:rPr>
        <w:t> Výpis veřejné části podle IČ.</w:t>
      </w:r>
    </w:p>
    <w:p w14:paraId="655E1C50" w14:textId="77777777" w:rsidR="00D27D19" w:rsidRPr="00D27D19" w:rsidRDefault="00D27D19" w:rsidP="00D27D19">
      <w:pPr>
        <w:pStyle w:val="Odstavecseseznamem"/>
        <w:rPr>
          <w:lang w:val="cs-CZ"/>
        </w:rPr>
      </w:pPr>
      <w:r w:rsidRPr="00D27D19">
        <w:rPr>
          <w:b/>
          <w:bCs/>
          <w:lang w:val="cs-CZ"/>
        </w:rPr>
        <w:t>Výpis z rejstříku trestů:</w:t>
      </w:r>
      <w:r w:rsidRPr="00D27D19">
        <w:rPr>
          <w:lang w:val="cs-CZ"/>
        </w:rPr>
        <w:t> Vydání výpisu z evidence rejstříku trestů na základě písemné žádosti.</w:t>
      </w:r>
    </w:p>
    <w:p w14:paraId="66711927" w14:textId="67492EAD" w:rsidR="00D27D19" w:rsidRPr="00D27D19" w:rsidRDefault="00D27D19" w:rsidP="00D27D19">
      <w:pPr>
        <w:pStyle w:val="Odstavecseseznamem"/>
        <w:rPr>
          <w:lang w:val="cs-CZ"/>
        </w:rPr>
      </w:pPr>
      <w:r w:rsidRPr="00D27D19">
        <w:rPr>
          <w:b/>
          <w:bCs/>
          <w:lang w:val="cs-CZ"/>
        </w:rPr>
        <w:t>Výpis z bodového hodnocení řidiče:</w:t>
      </w:r>
      <w:r w:rsidRPr="00D27D19">
        <w:rPr>
          <w:lang w:val="cs-CZ"/>
        </w:rPr>
        <w:t> Informativní výpis o bodovém stavu (nenahrazuje kartu řidiče pro úřady)</w:t>
      </w:r>
      <w:r w:rsidR="002D35B3">
        <w:rPr>
          <w:lang w:val="cs-CZ"/>
        </w:rPr>
        <w:t>.</w:t>
      </w:r>
    </w:p>
    <w:p w14:paraId="7E3A450E" w14:textId="77777777" w:rsidR="002D35B3" w:rsidRDefault="00D27D19" w:rsidP="00D27D19">
      <w:pPr>
        <w:pStyle w:val="Odstavecseseznamem"/>
        <w:rPr>
          <w:lang w:val="cs-CZ"/>
        </w:rPr>
      </w:pPr>
      <w:r w:rsidRPr="00D27D19">
        <w:rPr>
          <w:b/>
          <w:bCs/>
          <w:lang w:val="cs-CZ"/>
        </w:rPr>
        <w:t>Ověření podpisu</w:t>
      </w:r>
      <w:r w:rsidRPr="00D27D19">
        <w:rPr>
          <w:lang w:val="cs-CZ"/>
        </w:rPr>
        <w:t xml:space="preserve"> (legalizaci) </w:t>
      </w:r>
    </w:p>
    <w:p w14:paraId="1BDEE32F" w14:textId="1C78365B" w:rsidR="00D27D19" w:rsidRPr="00D27D19" w:rsidRDefault="002D35B3" w:rsidP="00D27D19">
      <w:pPr>
        <w:pStyle w:val="Odstavecseseznamem"/>
        <w:rPr>
          <w:lang w:val="cs-CZ"/>
        </w:rPr>
      </w:pPr>
      <w:r w:rsidRPr="002D35B3">
        <w:rPr>
          <w:b/>
          <w:bCs/>
          <w:lang w:val="cs-CZ"/>
        </w:rPr>
        <w:t>O</w:t>
      </w:r>
      <w:r w:rsidR="00D27D19" w:rsidRPr="002D35B3">
        <w:rPr>
          <w:b/>
          <w:bCs/>
          <w:lang w:val="cs-CZ"/>
        </w:rPr>
        <w:t>věření kopie listiny</w:t>
      </w:r>
      <w:r w:rsidR="00D27D19" w:rsidRPr="00D27D19">
        <w:rPr>
          <w:lang w:val="cs-CZ"/>
        </w:rPr>
        <w:t xml:space="preserve"> (vidimace) </w:t>
      </w:r>
    </w:p>
    <w:p w14:paraId="50BE38C5" w14:textId="77777777" w:rsidR="00D27D19" w:rsidRPr="00D27D19" w:rsidRDefault="00D27D19" w:rsidP="00D27D19">
      <w:pPr>
        <w:pStyle w:val="Odstavecseseznamem"/>
        <w:rPr>
          <w:lang w:val="cs-CZ"/>
        </w:rPr>
      </w:pPr>
    </w:p>
    <w:p w14:paraId="2C94CE56" w14:textId="77777777" w:rsidR="00D27D19" w:rsidRPr="00D27D19" w:rsidRDefault="00D27D19" w:rsidP="00D27D19">
      <w:pPr>
        <w:pStyle w:val="Odstavecseseznamem"/>
        <w:rPr>
          <w:lang w:val="cs-CZ"/>
        </w:rPr>
      </w:pPr>
      <w:r w:rsidRPr="00D27D19">
        <w:rPr>
          <w:rFonts w:ascii="Segoe UI Emoji" w:hAnsi="Segoe UI Emoji" w:cs="Segoe UI Emoji"/>
          <w:b/>
          <w:bCs/>
          <w:lang w:val="cs-CZ"/>
        </w:rPr>
        <w:t>🕒</w:t>
      </w:r>
      <w:r w:rsidRPr="00D27D19">
        <w:rPr>
          <w:b/>
          <w:bCs/>
          <w:lang w:val="cs-CZ"/>
        </w:rPr>
        <w:t xml:space="preserve"> Služba je dostupná v úředních hodinách obecního úřadu.</w:t>
      </w:r>
    </w:p>
    <w:p w14:paraId="63BC7AE1" w14:textId="77777777" w:rsidR="00D27D19" w:rsidRPr="00D27D19" w:rsidRDefault="00D27D19" w:rsidP="00D27D19">
      <w:pPr>
        <w:pStyle w:val="Odstavecseseznamem"/>
        <w:rPr>
          <w:lang w:val="cs-CZ"/>
        </w:rPr>
      </w:pPr>
    </w:p>
    <w:p w14:paraId="4EFA030A" w14:textId="7C1A1C66" w:rsidR="00D27D19" w:rsidRDefault="002D20E5" w:rsidP="00D27D19">
      <w:pPr>
        <w:pStyle w:val="Odstavecseseznamem"/>
      </w:pPr>
      <w:r>
        <w:br/>
      </w:r>
      <w:r>
        <w:br/>
      </w:r>
    </w:p>
    <w:p w14:paraId="361B0D52" w14:textId="2F067353" w:rsidR="005A2F2F" w:rsidRDefault="005A2F2F" w:rsidP="00EB4ED2">
      <w:pPr>
        <w:pStyle w:val="Odstavecseseznamem"/>
      </w:pPr>
    </w:p>
    <w:sectPr w:rsidR="005A2F2F" w:rsidSect="001554CE">
      <w:pgSz w:w="12240" w:h="15840"/>
      <w:pgMar w:top="426" w:right="49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C606B1"/>
    <w:multiLevelType w:val="hybridMultilevel"/>
    <w:tmpl w:val="3634C422"/>
    <w:lvl w:ilvl="0" w:tplc="4A9CA4C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0148"/>
    <w:multiLevelType w:val="hybridMultilevel"/>
    <w:tmpl w:val="4D3435C8"/>
    <w:lvl w:ilvl="0" w:tplc="E1C000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288231">
    <w:abstractNumId w:val="8"/>
  </w:num>
  <w:num w:numId="2" w16cid:durableId="1234462124">
    <w:abstractNumId w:val="6"/>
  </w:num>
  <w:num w:numId="3" w16cid:durableId="1314794467">
    <w:abstractNumId w:val="5"/>
  </w:num>
  <w:num w:numId="4" w16cid:durableId="783302816">
    <w:abstractNumId w:val="4"/>
  </w:num>
  <w:num w:numId="5" w16cid:durableId="2059741746">
    <w:abstractNumId w:val="7"/>
  </w:num>
  <w:num w:numId="6" w16cid:durableId="703016911">
    <w:abstractNumId w:val="3"/>
  </w:num>
  <w:num w:numId="7" w16cid:durableId="215438864">
    <w:abstractNumId w:val="2"/>
  </w:num>
  <w:num w:numId="8" w16cid:durableId="1140414517">
    <w:abstractNumId w:val="1"/>
  </w:num>
  <w:num w:numId="9" w16cid:durableId="477461001">
    <w:abstractNumId w:val="0"/>
  </w:num>
  <w:num w:numId="10" w16cid:durableId="749931677">
    <w:abstractNumId w:val="9"/>
  </w:num>
  <w:num w:numId="11" w16cid:durableId="841549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BC9"/>
    <w:rsid w:val="00004CD8"/>
    <w:rsid w:val="00034616"/>
    <w:rsid w:val="0006063C"/>
    <w:rsid w:val="0015074B"/>
    <w:rsid w:val="001554CE"/>
    <w:rsid w:val="0029639D"/>
    <w:rsid w:val="002D20E5"/>
    <w:rsid w:val="002D35B3"/>
    <w:rsid w:val="00326F90"/>
    <w:rsid w:val="003B2A15"/>
    <w:rsid w:val="00424CCB"/>
    <w:rsid w:val="005A2F2F"/>
    <w:rsid w:val="0068056B"/>
    <w:rsid w:val="00AA1D8D"/>
    <w:rsid w:val="00B47730"/>
    <w:rsid w:val="00C70DD7"/>
    <w:rsid w:val="00CB0664"/>
    <w:rsid w:val="00D106E9"/>
    <w:rsid w:val="00D27D19"/>
    <w:rsid w:val="00DF6BAB"/>
    <w:rsid w:val="00EB4ED2"/>
    <w:rsid w:val="00EC69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6648D"/>
  <w14:defaultImageDpi w14:val="300"/>
  <w15:docId w15:val="{D500ED24-E1DD-461E-920D-B4E6114B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1554C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5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ha10.cz/urad-mc/tiskove-zpravy-a-aktuality/artmid/4284/technicka-odstavka-czechpoint?articleid=2990" TargetMode="External"/><Relationship Id="rId13" Type="http://schemas.openxmlformats.org/officeDocument/2006/relationships/hyperlink" Target="https://creativecommons.org/licenses/by-nc/3.0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s://praha10.cz/urad-mc/tiskove-zpravy-a-aktuality/artmid/4284/technicka-odstavka-czechpoint?articleid=29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/3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ha10.cz/urad-mc/tiskove-zpravy-a-aktuality/artmid/4284/technicka-odstavka-czechpoint?articleid=29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Ladka Bayerová</cp:lastModifiedBy>
  <cp:revision>5</cp:revision>
  <dcterms:created xsi:type="dcterms:W3CDTF">2026-05-13T13:05:00Z</dcterms:created>
  <dcterms:modified xsi:type="dcterms:W3CDTF">2026-05-13T13:21:00Z</dcterms:modified>
  <cp:category/>
</cp:coreProperties>
</file>